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书名：梨园识小录</w:t>
      </w:r>
    </w:p>
    <w:p>
      <w:r>
        <w:t>作者：陈义敏著</w:t>
      </w:r>
    </w:p>
    <w:p>
      <w:r>
        <w:t>出版社：杭州:浙江古籍出版社,2020.05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梨园识小录 评论地址：https://www.jiaokey.com/book/detail/14749849.html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