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书名：生活曾经这样</w:t>
      </w:r>
    </w:p>
    <w:p>
      <w:r>
        <w:t>作者：（英）格雷厄姆·格林（GRAHAMGREENE）著；陆谷孙译</w:t>
      </w:r>
    </w:p>
    <w:p>
      <w:r>
        <w:t>出版社：上海:上海译文出版社,2020.07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生活曾经这样 评论地址：https://www.jiaokey.com/book/detail/14749891.html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