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书名：地心游记</w:t>
      </w:r>
    </w:p>
    <w:p>
      <w:r>
        <w:t>作者：（法）儒勒·凡尔纳</w:t>
      </w:r>
    </w:p>
    <w:p>
      <w:r>
        <w:t>出版社：苏州:古吴轩出版社,2019.04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地心游记 评论地址：https://www.jiaokey.com/book/detail/14749961.html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