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书名：顺丰而为王卫</w:t>
      </w:r>
    </w:p>
    <w:p>
      <w:r>
        <w:t>作者：李芏巍，甘盖凡，薛战雷著</w:t>
      </w:r>
    </w:p>
    <w:p>
      <w:r>
        <w:t>出版社：北京:中国经济出版社,2020.06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顺丰而为王卫 评论地址：https://www.jiaokey.com/book/detail/14750107.html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