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书名：班吉的管号乐队</w:t>
      </w:r>
    </w:p>
    <w:p>
      <w:r>
        <w:t>作者：（以色列）西玛·阿罗姆</w:t>
      </w:r>
    </w:p>
    <w:p>
      <w:r>
        <w:t>出版社：南京:译林出版社,2020.06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班吉的管号乐队 评论地址：https://www.jiaokey.com/book/detail/14750130.html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