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书名：一读就懂的中国史  夏商西周</w:t>
      </w:r>
    </w:p>
    <w:p>
      <w:r>
        <w:t>作者：《图说历史》编委会编著</w:t>
      </w:r>
    </w:p>
    <w:p>
      <w:r>
        <w:t>出版社：北京:中国铁道出版社,2020.07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一读就懂的中国史  夏商西周 评论地址：https://www.jiaokey.com/book/detail/14750197.html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