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乡村复兴论坛文集  5  沁源卷</w:t>
      </w:r>
    </w:p>
    <w:p>
      <w:r>
        <w:t>作者：罗德胤主编</w:t>
      </w:r>
    </w:p>
    <w:p>
      <w:r>
        <w:t>出版社：北京:中国建材工业出版社,2020.06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在路上  乡村复兴论坛文集  5  沁源卷 评论地址：https://www.jiaokey.com/book/detail/14750198.html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