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作者：笨笨狼文化主编</w:t>
      </w:r>
    </w:p>
    <w:p>
      <w:r>
        <w:t>出版社：广州:南方日报出版社,2019.10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爱的教育 评论地址：https://www.jiaokey.com/book/detail/14750283.html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