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书名：歌德谈话录</w:t>
      </w:r>
    </w:p>
    <w:p>
      <w:r>
        <w:t>作者：（德）爱克曼著；朱光潜译</w:t>
      </w:r>
    </w:p>
    <w:p>
      <w:r>
        <w:t>出版社：武汉:长江文艺出版社,2020.06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歌德谈话录 评论地址：https://www.jiaokey.com/book/detail/14750296.html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