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书名：雷的女儿</w:t>
      </w:r>
    </w:p>
    <w:p>
      <w:r>
        <w:t>作者：（日本）斋藤隆介，泷平二郎</w:t>
      </w:r>
    </w:p>
    <w:p>
      <w:r>
        <w:t>出版社：北京:中国和平出版社,2019.07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雷的女儿 评论地址：https://www.jiaokey.com/book/detail/14750663.html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