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书名：钙钛矿太阳电池：溶液法钙钛矿薄膜微结构调控</w:t>
      </w:r>
    </w:p>
    <w:p>
      <w:r>
        <w:t>作者：李燕著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钙钛矿太阳电池：溶液法钙钛矿薄膜微结构调控 评论地址：https://www.jiaokey.com/book/detail/14750857.html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