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书名：触摸屏组态与应用</w:t>
      </w:r>
    </w:p>
    <w:p>
      <w:r>
        <w:t>作者：王永飞，王震宇，樊海洋主编</w:t>
      </w:r>
    </w:p>
    <w:p>
      <w:r>
        <w:t>出版社：哈尔滨:黑龙江人民出版社,2019.01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触摸屏组态与应用 评论地址：https://www.jiaokey.com/book/detail/14751115.html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