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书名：花的智慧</w:t>
      </w:r>
    </w:p>
    <w:p>
      <w:r>
        <w:t>作者：（比）莫里斯·梅特林克著</w:t>
      </w:r>
    </w:p>
    <w:p>
      <w:r>
        <w:t>出版社：武汉:华中科技大学出版社,2020.08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花的智慧 评论地址：https://www.jiaokey.com/book/detail/14751228.html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