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作者：（德）古斯塔夫·施瓦布著</w:t>
      </w:r>
    </w:p>
    <w:p>
      <w:r>
        <w:t>出版社：南京:江苏文艺出版社,2020.01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希腊神话故事 评论地址：https://www.jiaokey.com/book/detail/14751289.html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