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书名：胎教音乐</w:t>
      </w:r>
    </w:p>
    <w:p>
      <w:r>
        <w:t>作者：深圳多亚音乐编著</w:t>
      </w:r>
    </w:p>
    <w:p>
      <w:r>
        <w:t>出版社：北京:中国轻工业出版社,2020.07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胎教音乐 评论地址：https://www.jiaokey.com/book/detail/14751297.html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