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书名：外星人之恋</w:t>
      </w:r>
    </w:p>
    <w:p>
      <w:r>
        <w:t>作者：（匈）特雷西娅·莫拉（TereziaMora）著</w:t>
      </w:r>
    </w:p>
    <w:p>
      <w:r>
        <w:t>出版社：长沙:湖南文艺出版社,2020.04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外星人之恋 评论地址：https://www.jiaokey.com/book/detail/14751818.html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