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书名：住在星空下</w:t>
      </w:r>
    </w:p>
    <w:p>
      <w:r>
        <w:t>作者：大解著</w:t>
      </w:r>
    </w:p>
    <w:p>
      <w:r>
        <w:t>出版社：石家庄:花山文艺出版社,2019.09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住在星空下 评论地址：https://www.jiaokey.com/book/detail/14751881.html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