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中</w:t>
      </w:r>
    </w:p>
    <w:p>
      <w:r>
        <w:t>作者：（北宋）司马光著；张宏儒主编</w:t>
      </w:r>
    </w:p>
    <w:p>
      <w:r>
        <w:t>出版社：长沙:岳麓书社,2020.08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白话资治通鉴  中 评论地址：https://www.jiaokey.com/book/detail/14751984.html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