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书名：高质量发展下宏观杠杆率动态调整对经济增长的影响效应研究</w:t>
      </w:r>
    </w:p>
    <w:p>
      <w:r>
        <w:t>作者：王虎邦著</w:t>
      </w:r>
    </w:p>
    <w:p>
      <w:r>
        <w:t>出版社：长春:吉林大学出版社,2020.05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高质量发展下宏观杠杆率动态调整对经济增长的影响效应研究 评论地址：https://www.jiaokey.com/book/detail/14751999.html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