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书名：你这一辈子  有没有为自己拼过一次命</w:t>
      </w:r>
    </w:p>
    <w:p>
      <w:r>
        <w:t>作者：绾绾，林木林等著</w:t>
      </w:r>
    </w:p>
    <w:p>
      <w:r>
        <w:t>出版社：广州:广东旅游出版社,2019.04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你这一辈子  有没有为自己拼过一次命 评论地址：https://www.jiaokey.com/book/detail/14752126.html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