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书名：外国文学学术史研究  泰戈尔研究文集</w:t>
      </w:r>
    </w:p>
    <w:p>
      <w:r>
        <w:t>作者：魏丽明编；王玥责编；陈众议总主编</w:t>
      </w:r>
    </w:p>
    <w:p>
      <w:r>
        <w:t>出版社：南京:译林出版社,2019.12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外国文学学术史研究  泰戈尔研究文集 评论地址：https://www.jiaokey.com/book/detail/14752228.html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