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书名：在北海道盖面包屋</w:t>
      </w:r>
    </w:p>
    <w:p>
      <w:r>
        <w:t>作者：（日）中村好文，（日）神幸纪著</w:t>
      </w:r>
    </w:p>
    <w:p>
      <w:r>
        <w:t>出版社：江苏凤凰文艺出版社,2020.04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在北海道盖面包屋 评论地址：https://www.jiaokey.com/book/detail/14752472.html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