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书名：江夏义门东源庄陈氏宗祠</w:t>
      </w:r>
    </w:p>
    <w:p>
      <w:r>
        <w:t>作者：义&lt;font color=Red&gt;门&lt;/font&gt;东源庄陈氏宗祠理事会编</w:t>
      </w:r>
    </w:p>
    <w:p>
      <w:r>
        <w:t>出版社：2017.09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江夏义门东源庄陈氏宗祠 评论地址：https://www.jiaokey.com/book/detail/14753052.html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