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书名：科学家如何思考</w:t>
      </w:r>
    </w:p>
    <w:p>
      <w:r>
        <w:t>作者：（法）安娜贝勒·克雷默责编</w:t>
      </w:r>
    </w:p>
    <w:p>
      <w:r>
        <w:t>出版社：贵阳:贵州人民出版社,2020.01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科学家如何思考 评论地址：https://www.jiaokey.com/book/detail/14753164.html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