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书名：统计学精品译丛  高维概率及其在数据科学中的应用</w:t>
      </w:r>
    </w:p>
    <w:p>
      <w:r>
        <w:t>作者：柯敬贤责编；冉启康译；（美）罗曼·韦尔希宁</w:t>
      </w:r>
    </w:p>
    <w:p>
      <w:r>
        <w:t>出版社：北京:机械工业出版社,2020.05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统计学精品译丛  高维概率及其在数据科学中的应用 评论地址：https://www.jiaokey.com/book/detail/14754031.html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