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书名：把时间浪费在美好的事物上</w:t>
      </w:r>
    </w:p>
    <w:p>
      <w:r>
        <w:t>作者：宁远著</w:t>
      </w:r>
    </w:p>
    <w:p>
      <w:r>
        <w:t>出版社：北京时代华文书局,2020.05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把时间浪费在美好的事物上 评论地址：https://www.jiaokey.com/book/detail/14754275.html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