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书名：唐大郎文集  第3卷  定依阁随笔  1</w:t>
      </w:r>
    </w:p>
    <w:p>
      <w:r>
        <w:t>作者：张伟，祝淳翔</w:t>
      </w:r>
    </w:p>
    <w:p>
      <w:r>
        <w:t>出版社：上海:上海大学出版社,2020.06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唐大郎文集  第3卷  定依阁随笔  1 评论地址：https://www.jiaokey.com/book/detail/14754328.html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