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书名：世界杰出女性人物图鉴  开辟时代的科学家们</w:t>
      </w:r>
    </w:p>
    <w:p>
      <w:r>
        <w:t>作者:乔治亚·艾默生·布拉德肖</w:t>
      </w:r>
    </w:p>
    <w:p>
      <w:r>
        <w:t>出版社:哈尔滨:黑龙江美术出版社,2020.06</w:t>
      </w:r>
    </w:p>
    <w:p>
      <w:r>
        <w:t>出版日期：</w:t>
      </w:r>
    </w:p>
    <w:p>
      <w:r>
        <w:t>总页数：48</w:t>
      </w:r>
    </w:p>
    <w:p>
      <w:r>
        <w:t>更多请访问教客网:www.jiaokey.com</w:t>
      </w:r>
    </w:p>
    <w:p>
      <w:r>
        <w:t>世界杰出女性人物图鉴  开辟时代的科学家们评论地址：https://www.jiaokey.com/book/detail/14754347.html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