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作者：（法）司汤达著；罗新璋译</w:t>
      </w:r>
    </w:p>
    <w:p>
      <w:r>
        <w:t>出版社：苏州:古吴轩出版社,2019.12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红与黑 评论地址：https://www.jiaokey.com/book/detail/14754385.html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