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书名：大学生职业生涯规划与就业指导十讲</w:t>
      </w:r>
    </w:p>
    <w:p>
      <w:r>
        <w:t>作者：郭新春主编</w:t>
      </w:r>
    </w:p>
    <w:p>
      <w:r>
        <w:t>出版社：上海:上海交通大学出版社,2020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大学生职业生涯规划与就业指导十讲 评论地址：https://www.jiaokey.com/book/detail/14754410.html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