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书名：大数据背景下的征信体系建设</w:t>
      </w:r>
    </w:p>
    <w:p>
      <w:r>
        <w:t>作者：文婕著</w:t>
      </w:r>
    </w:p>
    <w:p>
      <w:r>
        <w:t>出版社：长春:吉林大学出版社,2020.06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大数据背景下的征信体系建设 评论地址：https://www.jiaokey.com/book/detail/14754419.html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