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书名：全员成交思维</w:t>
      </w:r>
    </w:p>
    <w:p>
      <w:r>
        <w:t>作者：常松责任编辑；郑晗，黄琼</w:t>
      </w:r>
    </w:p>
    <w:p>
      <w:r>
        <w:t>出版社：北京:中国商业出版社,2019.08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全员成交思维 评论地址：https://www.jiaokey.com/book/detail/14754489.html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