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书名：春风化雨润桃李  纪念韩德培教授</w:t>
      </w:r>
    </w:p>
    <w:p>
      <w:r>
        <w:t>作者：黄进，肖永平主编</w:t>
      </w:r>
    </w:p>
    <w:p>
      <w:r>
        <w:t>出版社：武汉:武汉大学出版社,2009</w:t>
      </w:r>
    </w:p>
    <w:p>
      <w:r>
        <w:t>出版日期：</w:t>
      </w:r>
    </w:p>
    <w:p>
      <w:r>
        <w:t>总页数：425</w:t>
      </w:r>
    </w:p>
    <w:p>
      <w:r>
        <w:t>更多请访问教客网: www.jiaokey.com</w:t>
      </w:r>
    </w:p>
    <w:p>
      <w:r>
        <w:t>春风化雨润桃李  纪念韩德培教授 评论地址：https://www.jiaokey.com/book/detail/14754592.html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