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书名：春潮涌珞珈  2003新闻媒体看武大</w:t>
      </w:r>
    </w:p>
    <w:p>
      <w:r>
        <w:t>作者：武汉大学党委宣传部</w:t>
      </w:r>
    </w:p>
    <w:p>
      <w:r>
        <w:t>出版社：2004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春潮涌珞珈  2003新闻媒体看武大 评论地址：https://www.jiaokey.com/book/detail/14754614.html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