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书名：古今名家赠妻诗文评著</w:t>
      </w:r>
    </w:p>
    <w:p>
      <w:r>
        <w:t>作者：王跃骢，侯波，樊小兰评注</w:t>
      </w:r>
    </w:p>
    <w:p>
      <w:r>
        <w:t>出版社：济南:黄河出版社,2011.08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古今名家赠妻诗文评著 评论地址：https://www.jiaokey.com/book/detail/14755208.html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