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书名：台州历代书画篆刻家传略</w:t>
      </w:r>
    </w:p>
    <w:p>
      <w:r>
        <w:t>作者：王及著</w:t>
      </w:r>
    </w:p>
    <w:p>
      <w:r>
        <w:t>出版社：上海:上海古籍出版社,2018.03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台州历代书画篆刻家传略 评论地址：https://www.jiaokey.com/book/detail/14755215.html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