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书名：马丁·路德·金自传</w:t>
      </w:r>
    </w:p>
    <w:p>
      <w:r>
        <w:t>作者:（美）克莱伯恩·卡森编著；徐菡译</w:t>
      </w:r>
    </w:p>
    <w:p>
      <w:r>
        <w:t>出版社:</w:t>
      </w:r>
    </w:p>
    <w:p>
      <w:r>
        <w:t>出版日期：2020.04</w:t>
      </w:r>
    </w:p>
    <w:p>
      <w:r>
        <w:t>总页数：375</w:t>
      </w:r>
    </w:p>
    <w:p>
      <w:r>
        <w:t>更多请访问教客网:www.jiaokey.com</w:t>
      </w:r>
    </w:p>
    <w:p>
      <w:r>
        <w:t>马丁·路德·金自传评论地址：https://www.jiaokey.com/book/detail/14755375.html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