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书名：更有早行人</w:t>
      </w:r>
    </w:p>
    <w:p>
      <w:r>
        <w:t>作者：（日）上村松园著；方旭译</w:t>
      </w:r>
    </w:p>
    <w:p>
      <w:r>
        <w:t>出版社：北京时代华文书局,2019.06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更有早行人 评论地址：https://www.jiaokey.com/book/detail/14755390.html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