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书名：岁月俯仰成春秋</w:t>
      </w:r>
    </w:p>
    <w:p>
      <w:r>
        <w:t>作者：陈丹著</w:t>
      </w:r>
    </w:p>
    <w:p>
      <w:r>
        <w:t>出版社：2018.05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岁月俯仰成春秋 评论地址：https://www.jiaokey.com/book/detail/14755420.html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