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书名：比葡萄还甜的事业</w:t>
      </w:r>
    </w:p>
    <w:p>
      <w:r>
        <w:t>作者：陈本豪著</w:t>
      </w:r>
    </w:p>
    <w:p>
      <w:r>
        <w:t>出版社：武汉:武汉出版社,2018.12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比葡萄还甜的事业 评论地址：https://www.jiaokey.com/book/detail/14755424.html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