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书名：商务门下  武汉大学经济与管理学院校友回忆录</w:t>
      </w:r>
    </w:p>
    <w:p>
      <w:r>
        <w:t>作者：武汉大学经济与管理学院党政办公室编</w:t>
      </w:r>
    </w:p>
    <w:p>
      <w:r>
        <w:t>出版社：武汉:武汉大学出版社,2013.11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商务门下  武汉大学经济与管理学院校友回忆录 评论地址：https://www.jiaokey.com/book/detail/14755444.html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