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书名：东坡茶</w:t>
      </w:r>
    </w:p>
    <w:p>
      <w:r>
        <w:t>作者：张花氏著</w:t>
      </w:r>
    </w:p>
    <w:p>
      <w:r>
        <w:t>出版社：成都:四川辞书出版社,2019.05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东坡茶 评论地址：https://www.jiaokey.com/book/detail/14755846.html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