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书名：侗族行歌坐月婚恋习俗研究</w:t>
      </w:r>
    </w:p>
    <w:p>
      <w:r>
        <w:t>作者：舒丽丽著</w:t>
      </w:r>
    </w:p>
    <w:p>
      <w:r>
        <w:t>出版社：长沙:岳麓书社,2019.08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侗族行歌坐月婚恋习俗研究 评论地址：https://www.jiaokey.com/book/detail/14755847.html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