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书名：世界尽头的水井  下</w:t>
      </w:r>
    </w:p>
    <w:p>
      <w:r>
        <w:t>作者：（英）威廉·莫里斯著；廖珺，杨会平译</w:t>
      </w:r>
    </w:p>
    <w:p>
      <w:r>
        <w:t>出版社：武汉:华中科技大学出版社,2019.08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世界尽头的水井  下 评论地址：https://www.jiaokey.com/book/detail/14755915.html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