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书名：《史记》一百讲</w:t>
      </w:r>
    </w:p>
    <w:p>
      <w:r>
        <w:t>作者：薛万田主编</w:t>
      </w:r>
    </w:p>
    <w:p>
      <w:r>
        <w:t>出版社：西安:陕西科学技术出版社,2018.09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《史记》一百讲 评论地址：https://www.jiaokey.com/book/detail/14756005.html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