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纣临  4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纣临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本书出售、求购地址：https://www.jiaokey.com/book/detail/14756267.html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