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书名：艺术桥畔之女丐</w:t>
      </w:r>
    </w:p>
    <w:p>
      <w:r>
        <w:t>作者：（德）郝福（Wilhelm Hauff）著；商章孙译</w:t>
      </w:r>
    </w:p>
    <w:p>
      <w:r>
        <w:t>出版社：正中书局,1948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艺术桥畔之女丐 评论地址：https://www.jiaokey.com/book/detail/14756495.html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