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书名：空中游击战  大炮轰声就在卧榻旁</w:t>
      </w:r>
    </w:p>
    <w:p>
      <w:r>
        <w:t>作者：加立科作</w:t>
      </w:r>
    </w:p>
    <w:p>
      <w:r>
        <w:t>出版社：新闲书社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空中游击战  大炮轰声就在卧榻旁 评论地址：https://www.jiaokey.com/book/detail/14756603.html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