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书名：枭欤</w:t>
      </w:r>
    </w:p>
    <w:p>
      <w:r>
        <w:t>作者：（法）嚣俄著；东亚病夫译</w:t>
      </w:r>
    </w:p>
    <w:p>
      <w:r>
        <w:t>出版社：有正书局,1916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枭欤 评论地址：https://www.jiaokey.com/book/detail/14756656.html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