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作者：（法）莫泊桑著；郑克鲁译</w:t>
      </w:r>
    </w:p>
    <w:p>
      <w:r>
        <w:t>出版社：成都:巴蜀书社,2020.07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羊脂球 评论地址：https://www.jiaokey.com/book/detail/14756884.html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